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REKLAMAČNÝ FORMULÁR</w:t>
      </w:r>
    </w:p>
    <w:p>
      <w:pPr>
        <w:jc w:val="center"/>
      </w:pPr>
      <w:r>
        <w:rPr>
          <w:b/>
        </w:rPr>
        <w:t>Slovedko® – Digital Marketing Team s. r. o.</w:t>
      </w:r>
    </w:p>
    <w:p/>
    <w:p>
      <w:r>
        <w:rPr>
          <w:b/>
        </w:rPr>
        <w:t>Prevádzkovateľ / Predávajúci:</w:t>
        <w:br/>
      </w:r>
      <w:r>
        <w:t>Digital Marketing Team s. r. o.</w:t>
        <w:br/>
        <w:t>Farbiarska 53/29, 064 01 Stará Ľubovňa, Slovenská republika</w:t>
        <w:br/>
        <w:t>IČO: 52322271 | DIČ: 2121000640 | IČ DPH: SK2121000640</w:t>
        <w:br/>
      </w:r>
      <w:r>
        <w:t>E‑mail: slovedko@gmail.com | Telefón: 0911921764 | Web: https://slovedko.sk</w:t>
        <w:br/>
      </w:r>
    </w:p>
    <w:p/>
    <w:p>
      <w:r>
        <w:rPr>
          <w:b/>
        </w:rPr>
        <w:t>Pokyny pre zákazníka:</w:t>
      </w:r>
    </w:p>
    <w:p>
      <w:r>
        <w:t>• Vyplňte, prosím, všetky relevantné údaje.</w:t>
        <w:br/>
      </w:r>
      <w:r>
        <w:t>• Priložte kópiu dokladu o kúpe a fotodokumentáciu vady (ak ju máte).</w:t>
        <w:br/>
      </w:r>
      <w:r>
        <w:t>• Tovar bezpečne zabaľte. Odporúčame zaslať doporučene.</w:t>
        <w:br/>
      </w:r>
      <w:r>
        <w:t>• Reklamácie vybavujeme bez zbytočného odkladu, najneskôr do 30 dní od uplatnenia.</w:t>
        <w:br/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68"/>
        <w:gridCol w:w="4968"/>
      </w:tblGrid>
      <w:tr>
        <w:tc>
          <w:tcPr>
            <w:tcW w:type="dxa" w:w="4968"/>
          </w:tcPr>
          <w:p>
            <w:r>
              <w:t>Meno a priezvisko / Obchodné meno:</w:t>
            </w:r>
          </w:p>
        </w:tc>
        <w:tc>
          <w:tcPr>
            <w:tcW w:type="dxa" w:w="4968"/>
          </w:tcPr>
          <w:p>
            <w:r/>
          </w:p>
        </w:tc>
      </w:tr>
      <w:tr>
        <w:tc>
          <w:tcPr>
            <w:tcW w:type="dxa" w:w="4968"/>
          </w:tcPr>
          <w:p>
            <w:r>
              <w:t>Adresa:</w:t>
            </w:r>
          </w:p>
        </w:tc>
        <w:tc>
          <w:tcPr>
            <w:tcW w:type="dxa" w:w="4968"/>
          </w:tcPr>
          <w:p>
            <w:r/>
          </w:p>
        </w:tc>
      </w:tr>
      <w:tr>
        <w:tc>
          <w:tcPr>
            <w:tcW w:type="dxa" w:w="4968"/>
          </w:tcPr>
          <w:p>
            <w:r>
              <w:t>E‑mail:</w:t>
            </w:r>
          </w:p>
        </w:tc>
        <w:tc>
          <w:tcPr>
            <w:tcW w:type="dxa" w:w="4968"/>
          </w:tcPr>
          <w:p>
            <w:r/>
          </w:p>
        </w:tc>
      </w:tr>
      <w:tr>
        <w:tc>
          <w:tcPr>
            <w:tcW w:type="dxa" w:w="4968"/>
          </w:tcPr>
          <w:p>
            <w:r>
              <w:t>Telefón:</w:t>
            </w:r>
          </w:p>
        </w:tc>
        <w:tc>
          <w:tcPr>
            <w:tcW w:type="dxa" w:w="4968"/>
          </w:tcPr>
          <w:p>
            <w:r/>
          </w:p>
        </w:tc>
      </w:tr>
      <w:tr>
        <w:tc>
          <w:tcPr>
            <w:tcW w:type="dxa" w:w="4968"/>
          </w:tcPr>
          <w:p>
            <w:r>
              <w:t>Číslo objednávky:</w:t>
            </w:r>
          </w:p>
        </w:tc>
        <w:tc>
          <w:tcPr>
            <w:tcW w:type="dxa" w:w="4968"/>
          </w:tcPr>
          <w:p>
            <w:r/>
          </w:p>
        </w:tc>
      </w:tr>
      <w:tr>
        <w:tc>
          <w:tcPr>
            <w:tcW w:type="dxa" w:w="4968"/>
          </w:tcPr>
          <w:p>
            <w:r>
              <w:t>Číslo faktúry (ak je):</w:t>
            </w:r>
          </w:p>
        </w:tc>
        <w:tc>
          <w:tcPr>
            <w:tcW w:type="dxa" w:w="4968"/>
          </w:tcPr>
          <w:p>
            <w:r/>
          </w:p>
        </w:tc>
      </w:tr>
      <w:tr>
        <w:tc>
          <w:tcPr>
            <w:tcW w:type="dxa" w:w="4968"/>
          </w:tcPr>
          <w:p>
            <w:r>
              <w:t>Dátum objednania:</w:t>
            </w:r>
          </w:p>
        </w:tc>
        <w:tc>
          <w:tcPr>
            <w:tcW w:type="dxa" w:w="4968"/>
          </w:tcPr>
          <w:p>
            <w:r/>
          </w:p>
        </w:tc>
      </w:tr>
      <w:tr>
        <w:tc>
          <w:tcPr>
            <w:tcW w:type="dxa" w:w="4968"/>
          </w:tcPr>
          <w:p>
            <w:r>
              <w:t>Dátum prevzatia tovaru:</w:t>
            </w:r>
          </w:p>
        </w:tc>
        <w:tc>
          <w:tcPr>
            <w:tcW w:type="dxa" w:w="4968"/>
          </w:tcPr>
          <w:p>
            <w:r/>
          </w:p>
        </w:tc>
      </w:tr>
      <w:tr>
        <w:tc>
          <w:tcPr>
            <w:tcW w:type="dxa" w:w="4968"/>
          </w:tcPr>
          <w:p>
            <w:r>
              <w:t>Názov/typ reklamovaného tovaru:</w:t>
            </w:r>
          </w:p>
        </w:tc>
        <w:tc>
          <w:tcPr>
            <w:tcW w:type="dxa" w:w="4968"/>
          </w:tcPr>
          <w:p>
            <w:r/>
          </w:p>
        </w:tc>
      </w:tr>
      <w:tr>
        <w:tc>
          <w:tcPr>
            <w:tcW w:type="dxa" w:w="4968"/>
          </w:tcPr>
          <w:p>
            <w:r>
              <w:t>Počet kusov:</w:t>
            </w:r>
          </w:p>
        </w:tc>
        <w:tc>
          <w:tcPr>
            <w:tcW w:type="dxa" w:w="4968"/>
          </w:tcPr>
          <w:p>
            <w:r/>
          </w:p>
        </w:tc>
      </w:tr>
    </w:tbl>
    <w:p>
      <w:r>
        <w:rPr>
          <w:b/>
        </w:rPr>
        <w:t>Popis zistenej vady:</w:t>
      </w:r>
    </w:p>
    <w:p>
      <w:r>
        <w:br/>
        <w:br/>
        <w:br/>
      </w:r>
    </w:p>
    <w:p>
      <w:r>
        <w:rPr>
          <w:b/>
        </w:rPr>
        <w:t>Požadovaný spôsob vybavenia reklamácie:</w:t>
      </w:r>
    </w:p>
    <w:p>
      <w:r>
        <w:t>☐ Oprava tovaru</w:t>
      </w:r>
    </w:p>
    <w:p>
      <w:r>
        <w:t>☐ Výmena tovaru</w:t>
      </w:r>
    </w:p>
    <w:p>
      <w:r>
        <w:t>☐ Primeraná zľava z ceny</w:t>
      </w:r>
    </w:p>
    <w:p>
      <w:r>
        <w:t>☐ Odstúpenie od zmluvy a vrátenie ceny</w:t>
      </w:r>
    </w:p>
    <w:p>
      <w:r>
        <w:rPr>
          <w:b/>
        </w:rPr>
        <w:t>Ak žiadate vrátenie ceny, uveďte IBAN:</w:t>
      </w:r>
    </w:p>
    <w:p>
      <w:r>
        <w:t>IBAN: ______________________________________________</w:t>
      </w:r>
    </w:p>
    <w:p>
      <w:r>
        <w:rPr>
          <w:b/>
        </w:rPr>
        <w:t>Priložené prílohy (zaškrtnite a uveďte):</w:t>
      </w:r>
    </w:p>
    <w:p>
      <w:r>
        <w:t>☐ Kópia faktúry/účtenky</w:t>
      </w:r>
    </w:p>
    <w:p>
      <w:r>
        <w:t>☐ Fotodokumentácia vady</w:t>
      </w:r>
    </w:p>
    <w:p>
      <w:r>
        <w:t>☐ Iné: ___________________________</w:t>
      </w:r>
    </w:p>
    <w:p>
      <w:r>
        <w:rPr>
          <w:b/>
        </w:rPr>
        <w:t>Miesto a dátum:</w:t>
      </w:r>
    </w:p>
    <w:p>
      <w:r>
        <w:t>______________________________________________</w:t>
      </w:r>
    </w:p>
    <w:p>
      <w:r>
        <w:rPr>
          <w:b/>
        </w:rPr>
        <w:t>Podpis zákazníka:</w:t>
      </w:r>
    </w:p>
    <w:p>
      <w:r>
        <w:t>______________________________________________</w:t>
      </w:r>
    </w:p>
    <w:p>
      <w:r>
        <w:br w:type="page"/>
      </w:r>
    </w:p>
    <w:p>
      <w:r>
        <w:rPr>
          <w:b/>
        </w:rPr>
        <w:t>INTERNÉ – VYBAVENIE REKLAMÁCIE (vyplní predávajúci)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68"/>
        <w:gridCol w:w="4968"/>
      </w:tblGrid>
      <w:tr>
        <w:tc>
          <w:tcPr>
            <w:tcW w:type="dxa" w:w="4968"/>
          </w:tcPr>
          <w:p>
            <w:r>
              <w:t>Dátum prijatia reklamácie:</w:t>
            </w:r>
          </w:p>
        </w:tc>
        <w:tc>
          <w:tcPr>
            <w:tcW w:type="dxa" w:w="4968"/>
          </w:tcPr>
          <w:p>
            <w:r/>
          </w:p>
        </w:tc>
      </w:tr>
      <w:tr>
        <w:tc>
          <w:tcPr>
            <w:tcW w:type="dxa" w:w="4968"/>
          </w:tcPr>
          <w:p>
            <w:r>
              <w:t>Evidenčné číslo reklamácie:</w:t>
            </w:r>
          </w:p>
        </w:tc>
        <w:tc>
          <w:tcPr>
            <w:tcW w:type="dxa" w:w="4968"/>
          </w:tcPr>
          <w:p>
            <w:r/>
          </w:p>
        </w:tc>
      </w:tr>
      <w:tr>
        <w:tc>
          <w:tcPr>
            <w:tcW w:type="dxa" w:w="4968"/>
          </w:tcPr>
          <w:p>
            <w:r>
              <w:t>Stav tovaru pri prijatí:</w:t>
            </w:r>
          </w:p>
        </w:tc>
        <w:tc>
          <w:tcPr>
            <w:tcW w:type="dxa" w:w="4968"/>
          </w:tcPr>
          <w:p>
            <w:r/>
          </w:p>
        </w:tc>
      </w:tr>
      <w:tr>
        <w:tc>
          <w:tcPr>
            <w:tcW w:type="dxa" w:w="4968"/>
          </w:tcPr>
          <w:p>
            <w:r>
              <w:t>Zodpovedná osoba:</w:t>
            </w:r>
          </w:p>
        </w:tc>
        <w:tc>
          <w:tcPr>
            <w:tcW w:type="dxa" w:w="4968"/>
          </w:tcPr>
          <w:p>
            <w:r/>
          </w:p>
        </w:tc>
      </w:tr>
      <w:tr>
        <w:tc>
          <w:tcPr>
            <w:tcW w:type="dxa" w:w="4968"/>
          </w:tcPr>
          <w:p>
            <w:r>
              <w:t>Spôsob vybavenia (oprava/výmena/zľava/vrátenie):</w:t>
            </w:r>
          </w:p>
        </w:tc>
        <w:tc>
          <w:tcPr>
            <w:tcW w:type="dxa" w:w="4968"/>
          </w:tcPr>
          <w:p>
            <w:r/>
          </w:p>
        </w:tc>
      </w:tr>
      <w:tr>
        <w:tc>
          <w:tcPr>
            <w:tcW w:type="dxa" w:w="4968"/>
          </w:tcPr>
          <w:p>
            <w:r>
              <w:t>Popis vykonaných úkonov:</w:t>
            </w:r>
          </w:p>
        </w:tc>
        <w:tc>
          <w:tcPr>
            <w:tcW w:type="dxa" w:w="4968"/>
          </w:tcPr>
          <w:p>
            <w:r/>
          </w:p>
        </w:tc>
      </w:tr>
      <w:tr>
        <w:tc>
          <w:tcPr>
            <w:tcW w:type="dxa" w:w="4968"/>
          </w:tcPr>
          <w:p>
            <w:r>
              <w:t>Dátum vybavenia:</w:t>
            </w:r>
          </w:p>
        </w:tc>
        <w:tc>
          <w:tcPr>
            <w:tcW w:type="dxa" w:w="4968"/>
          </w:tcPr>
          <w:p>
            <w:r/>
          </w:p>
        </w:tc>
      </w:tr>
      <w:tr>
        <w:tc>
          <w:tcPr>
            <w:tcW w:type="dxa" w:w="4968"/>
          </w:tcPr>
          <w:p>
            <w:r>
              <w:t>Spôsob informovania zákazníka:</w:t>
            </w:r>
          </w:p>
        </w:tc>
        <w:tc>
          <w:tcPr>
            <w:tcW w:type="dxa" w:w="4968"/>
          </w:tcPr>
          <w:p>
            <w:r/>
          </w:p>
        </w:tc>
      </w:tr>
      <w:tr>
        <w:tc>
          <w:tcPr>
            <w:tcW w:type="dxa" w:w="4968"/>
          </w:tcPr>
          <w:p>
            <w:r>
              <w:t>Podpis zodpovednej osoby:</w:t>
            </w:r>
          </w:p>
        </w:tc>
        <w:tc>
          <w:tcPr>
            <w:tcW w:type="dxa" w:w="4968"/>
          </w:tcPr>
          <w:p>
            <w:r/>
          </w:p>
        </w:tc>
      </w:tr>
    </w:tbl>
    <w:p>
      <w:r>
        <w:t>Poznámka: Reklamácia bude vybavená bez zbytočného odkladu, najneskôr do 30 dní od uplatnenia.</w:t>
      </w:r>
    </w:p>
    <w:sectPr w:rsidR="00FC693F" w:rsidRPr="0006063C" w:rsidSect="00034616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